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de la route et véhicule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respect d'une règle du code de la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Nombre de points perdus pour un franchissement de ligne continue.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Ces feux éclairent à 100 M minimum.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Unité de stockage.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N'est pas autorisé.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Sanctionne le non respect d'une règle imposée par le code de la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côte c'est plus compliqué 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Priorité à la prochaine intersection.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Permet d'indiquer un changement de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réduit les angles morts.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Ces feux doivent être visibles à 150 M la nuit par temps clair.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 du panneau de route prioritaire.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de la route et véhicule 2</dc:title>
  <dcterms:created xsi:type="dcterms:W3CDTF">2021-10-11T04:17:19Z</dcterms:created>
  <dcterms:modified xsi:type="dcterms:W3CDTF">2021-10-11T04:17:19Z</dcterms:modified>
</cp:coreProperties>
</file>