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name Verity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Gestapo HQ located (city, country)?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weeks is Queenie given to write her confession?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world power is fighting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Queenie taken after she writes her confession?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Because the story takes place in WW2 the mood of the story can be dark and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vs society is the __________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Mddie's code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war went on during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did Julie and Maddie have when they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Nazi is most mentioned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writing a story in Maddie's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the story is told in Maddie's point of view, this makes her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Maddie works as a radio operator, what job does she work as when she was a pilot?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Discovering your best friend is the _______ of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name Verity</dc:title>
  <dcterms:created xsi:type="dcterms:W3CDTF">2021-10-11T04:16:07Z</dcterms:created>
  <dcterms:modified xsi:type="dcterms:W3CDTF">2021-10-11T04:16:07Z</dcterms:modified>
</cp:coreProperties>
</file>