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of Academic Conduct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endorsement    </w:t>
      </w:r>
      <w:r>
        <w:t xml:space="preserve">   cheating    </w:t>
      </w:r>
      <w:r>
        <w:t xml:space="preserve">   adjudication    </w:t>
      </w:r>
      <w:r>
        <w:t xml:space="preserve">   regents    </w:t>
      </w:r>
      <w:r>
        <w:t xml:space="preserve">   assignment    </w:t>
      </w:r>
      <w:r>
        <w:t xml:space="preserve">   chancellor    </w:t>
      </w:r>
      <w:r>
        <w:t xml:space="preserve">   administration    </w:t>
      </w:r>
      <w:r>
        <w:t xml:space="preserve">   judicial    </w:t>
      </w:r>
      <w:r>
        <w:t xml:space="preserve">   violation    </w:t>
      </w:r>
      <w:r>
        <w:t xml:space="preserve">   academic    </w:t>
      </w:r>
      <w:r>
        <w:t xml:space="preserve">   penalty    </w:t>
      </w:r>
      <w:r>
        <w:t xml:space="preserve">   grade    </w:t>
      </w:r>
      <w:r>
        <w:t xml:space="preserve">   disciplinary    </w:t>
      </w:r>
      <w:r>
        <w:t xml:space="preserve">   sanctions    </w:t>
      </w:r>
      <w:r>
        <w:t xml:space="preserve">   evaluate    </w:t>
      </w:r>
      <w:r>
        <w:t xml:space="preserve">   integrity    </w:t>
      </w:r>
      <w:r>
        <w:t xml:space="preserve">   examination    </w:t>
      </w:r>
      <w:r>
        <w:t xml:space="preserve">   conduct    </w:t>
      </w:r>
      <w:r>
        <w:t xml:space="preserve">   honor    </w:t>
      </w:r>
      <w:r>
        <w:t xml:space="preserve">   ignorance    </w:t>
      </w:r>
      <w:r>
        <w:t xml:space="preserve">   behavior    </w:t>
      </w:r>
      <w:r>
        <w:t xml:space="preserve">   ethical    </w:t>
      </w:r>
      <w:r>
        <w:t xml:space="preserve">   plagiarism    </w:t>
      </w:r>
      <w:r>
        <w:t xml:space="preserve">   Faculty    </w:t>
      </w:r>
      <w:r>
        <w:t xml:space="preserve">   student    </w:t>
      </w:r>
      <w:r>
        <w:t xml:space="preserve">   responsibility    </w:t>
      </w:r>
      <w:r>
        <w:t xml:space="preserve">   honesty    </w:t>
      </w:r>
      <w:r>
        <w:t xml:space="preserve">  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Academic Conduct</dc:title>
  <dcterms:created xsi:type="dcterms:W3CDTF">2021-10-11T04:15:42Z</dcterms:created>
  <dcterms:modified xsi:type="dcterms:W3CDTF">2021-10-11T04:15:42Z</dcterms:modified>
</cp:coreProperties>
</file>