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Conduct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better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of supplying a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Keeper or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citizens or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copy someone's work as if it was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back or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in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power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Range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illness or time of acute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by each of the two with respect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Essential,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or remain firm</w:t>
            </w:r>
          </w:p>
        </w:tc>
      </w:tr>
    </w:tbl>
    <w:p>
      <w:pPr>
        <w:pStyle w:val="WordBankLarge"/>
      </w:pPr>
      <w:r>
        <w:t xml:space="preserve">   Guardian    </w:t>
      </w:r>
      <w:r>
        <w:t xml:space="preserve">   Crisis    </w:t>
      </w:r>
      <w:r>
        <w:t xml:space="preserve">   adhere    </w:t>
      </w:r>
      <w:r>
        <w:t xml:space="preserve">   Appropriate    </w:t>
      </w:r>
      <w:r>
        <w:t xml:space="preserve">   Scope    </w:t>
      </w:r>
      <w:r>
        <w:t xml:space="preserve">   authorized    </w:t>
      </w:r>
      <w:r>
        <w:t xml:space="preserve">   Resources    </w:t>
      </w:r>
      <w:r>
        <w:t xml:space="preserve">   Civility    </w:t>
      </w:r>
      <w:r>
        <w:t xml:space="preserve">   specify    </w:t>
      </w:r>
      <w:r>
        <w:t xml:space="preserve">   Statues    </w:t>
      </w:r>
      <w:r>
        <w:t xml:space="preserve">   plagiarize    </w:t>
      </w:r>
      <w:r>
        <w:t xml:space="preserve">   Amendment    </w:t>
      </w:r>
      <w:r>
        <w:t xml:space="preserve">   fundamental    </w:t>
      </w:r>
      <w:r>
        <w:t xml:space="preserve">   Mutual    </w:t>
      </w:r>
      <w:r>
        <w:t xml:space="preserve">   Reserve    </w:t>
      </w:r>
      <w:r>
        <w:t xml:space="preserve">   domestic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Dictionary</dc:title>
  <dcterms:created xsi:type="dcterms:W3CDTF">2021-10-11T04:16:50Z</dcterms:created>
  <dcterms:modified xsi:type="dcterms:W3CDTF">2021-10-11T04:16:50Z</dcterms:modified>
</cp:coreProperties>
</file>