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of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relative worth, merit,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persons, as employees, charged with carrying out the work of an establishment or executing some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between birth and full growth; a boy or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time of being young; early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fundamental set of beliefs and practices generally agreed upon by a number of persons or 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formally engaged in learning, especially one enrolled in a school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persons related by common descent or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individual's or group's position within a hierarchical social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child during the earliest period of its life, especially before he or she can walk;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direction of one's sexual interest toward members of the same, opposite, or both sexes, especially a direction seen to be dictated by physiologic rather than sociologic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status of belonging to a particular nation, whether by birth or naturalization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basic social unit consisting of parents and their children, considered as a group, whether dwelling together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voluntarily offers himself or herself for a service or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lack of adequate power, strength, or physical or mental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either the male or female division of a species, especially as differentiated by social and cultural roles and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Ethics</dc:title>
  <dcterms:created xsi:type="dcterms:W3CDTF">2021-10-11T04:16:46Z</dcterms:created>
  <dcterms:modified xsi:type="dcterms:W3CDTF">2021-10-11T04:16:46Z</dcterms:modified>
</cp:coreProperties>
</file>