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of Honor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Secret Code    </w:t>
      </w:r>
      <w:r>
        <w:t xml:space="preserve">   Disloyal    </w:t>
      </w:r>
      <w:r>
        <w:t xml:space="preserve">   Loyalty    </w:t>
      </w:r>
      <w:r>
        <w:t xml:space="preserve">   Futbol    </w:t>
      </w:r>
      <w:r>
        <w:t xml:space="preserve">   Alan Gratz    </w:t>
      </w:r>
      <w:r>
        <w:t xml:space="preserve">   Agents    </w:t>
      </w:r>
      <w:r>
        <w:t xml:space="preserve">   Afghanistan    </w:t>
      </w:r>
      <w:r>
        <w:t xml:space="preserve">   Arizona    </w:t>
      </w:r>
      <w:r>
        <w:t xml:space="preserve">   Soldier    </w:t>
      </w:r>
      <w:r>
        <w:t xml:space="preserve">   Terrorist    </w:t>
      </w:r>
      <w:r>
        <w:t xml:space="preserve">   Darius    </w:t>
      </w:r>
      <w:r>
        <w:t xml:space="preserve">   Kamran    </w:t>
      </w:r>
      <w:r>
        <w:t xml:space="preserve">   Code of Honor    </w:t>
      </w:r>
      <w:r>
        <w:t xml:space="preserve">   Guilty    </w:t>
      </w:r>
      <w:r>
        <w:t xml:space="preserve">   INNOCENT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Honor</dc:title>
  <dcterms:created xsi:type="dcterms:W3CDTF">2021-10-11T04:16:28Z</dcterms:created>
  <dcterms:modified xsi:type="dcterms:W3CDTF">2021-10-11T04:16:28Z</dcterms:modified>
</cp:coreProperties>
</file>