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code did they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drink instead of water to survive during the dessert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variations of the code did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kii yazhi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name did they give to kii yazhi?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they joining?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they need Navajos for the marines?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Ned like to learn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was the boarding school from Ned’s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Ned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America join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if they talked Navajo during boarding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bilagaanaa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Ned like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did Ned speak?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</dc:title>
  <dcterms:created xsi:type="dcterms:W3CDTF">2021-10-11T04:16:54Z</dcterms:created>
  <dcterms:modified xsi:type="dcterms:W3CDTF">2021-10-11T04:16:54Z</dcterms:modified>
</cp:coreProperties>
</file>