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talkers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secretive and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for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that can cause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not in the army or police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immobilize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Exercise while using a variety of muscle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Pieces of a bomb that is sharp and came from the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something occurs or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return from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casual talk usually among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live on land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moves and special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not be able to speak and talk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talkers vocabulary crossword</dc:title>
  <dcterms:created xsi:type="dcterms:W3CDTF">2021-10-11T04:17:11Z</dcterms:created>
  <dcterms:modified xsi:type="dcterms:W3CDTF">2021-10-11T04:17:11Z</dcterms:modified>
</cp:coreProperties>
</file>