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Code talkers vocabulary list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Fragments of a bomb or other objects thrown out by an explosion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Rumor or gossip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ineffective or harmless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particular form of a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not in the armed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Able to live on land and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Unable to read or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Arranged in classes or categories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movement or series of moves requiring skill and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someone gets off of a ship or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rate in which something occurs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raise for discussion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gymnastics exercise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Short for poliomyelitis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North American Indian ceremony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talkers vocabulary list 2</dc:title>
  <dcterms:created xsi:type="dcterms:W3CDTF">2021-10-11T04:17:07Z</dcterms:created>
  <dcterms:modified xsi:type="dcterms:W3CDTF">2021-10-11T04:17:07Z</dcterms:modified>
</cp:coreProperties>
</file>