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words (and other private jokes &amp; randomness)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 at our school who’s catchfrase is “oof.”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song we played in the talent show: a 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grade in which we worked together on a Spanish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don’t talk anymore. We don’t talk anymore. We don’t talk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the sticker I sent you from camp last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fourth grade teacher: mrs.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movie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always stop here when in town; to buy fake nails, candy corn,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Team/color we meet on for debate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Code word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words (and other private jokes &amp; randomness)</dc:title>
  <dcterms:created xsi:type="dcterms:W3CDTF">2021-10-11T04:17:00Z</dcterms:created>
  <dcterms:modified xsi:type="dcterms:W3CDTF">2021-10-11T04:17:00Z</dcterms:modified>
</cp:coreProperties>
</file>