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Code.org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Statements that only run under certain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instruction for the computer. Many commands put together make up algorithms and computer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fundamental unit of digital data eg. Kilobyte, Megabyte, etc. A single byte is 8 bits-worth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error in a program that prevents the program from running as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the power of computers to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Finding and fixing problems in an algorithm or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information about someone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Information. Often, quantities, characters, or symbols that are the inputs and outputs of computer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connected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list of steps to finish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to give information to a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that programmers create and use to tell a computer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acts safely, responsibly, and respectfully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on the internet, usually again and again, to make another personal feel angry, sad, or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computers and servers that are connected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code that you can easily call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contraction of "Binary Digit". A bit is the single unit of information in a computer, typically represented as a 0 or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of representing information using only two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for "picture element", the fundamental unit of a digital image, typically a tiny square or dot that contains a single point of color of a larger image.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Code.org Crossword</dc:title>
  <dcterms:created xsi:type="dcterms:W3CDTF">2021-10-11T04:17:28Z</dcterms:created>
  <dcterms:modified xsi:type="dcterms:W3CDTF">2021-10-11T04:17:28Z</dcterms:modified>
</cp:coreProperties>
</file>