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Code.org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link from a HTML file to another location or file, typically activated by clicking on a highlighted word or image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Hypertext Markup Language, a language used to create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exclusive legal right to print, publish, perform, film, or record literary, artistic, or musical material, and to authorize others to do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interlinked web pages on the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title or summary for a document or section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character that shows up as a blank space on the screen, such as a space, a tab, or a new line; helps separate different parts of the document to make it easier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Finding and fixing problems in an algorithm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work or invention that is the result of creativity, such as a piece of writing or a design, to which one has rights and for which one may apply for a patent, copyright, trademark,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relied on as honest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collected information about an individual across multiple websites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 of different pieces of content in a web page, used to help the computer determine how that content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raw text, images, and other elements included in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raw text, images, and other elements included in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a website, marked by an opening tag and often closed with a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that searches for and identifies items in a database that correspond to keywords or characters specified by the user, used especially for finding particular sites on the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Part of a program that does 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special set of characters that indicates the start and end of an HTML element and that element's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Code.org</dc:title>
  <dcterms:created xsi:type="dcterms:W3CDTF">2022-08-17T21:42:17Z</dcterms:created>
  <dcterms:modified xsi:type="dcterms:W3CDTF">2022-08-17T21:42:17Z</dcterms:modified>
</cp:coreProperties>
</file>