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3040?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8035?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3080?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1002?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8111?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1400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5030?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3050?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8112?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1000?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Codes</dc:title>
  <dcterms:created xsi:type="dcterms:W3CDTF">2021-10-11T04:16:28Z</dcterms:created>
  <dcterms:modified xsi:type="dcterms:W3CDTF">2021-10-11T04:16:28Z</dcterms:modified>
</cp:coreProperties>
</file>