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Codes For Kids</w:t>
      </w:r>
    </w:p>
    <w:p>
      <w:pPr>
        <w:pStyle w:val="Questions"/>
      </w:pPr>
      <w:r>
        <w:t xml:space="preserve">1. COADIZ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ERUDMR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PCOLIE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ILEDLK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YAABERA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TTRELES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CGHTAU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NTDAEW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IVISCTM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 For Kids</dc:title>
  <dcterms:created xsi:type="dcterms:W3CDTF">2021-10-11T04:16:22Z</dcterms:created>
  <dcterms:modified xsi:type="dcterms:W3CDTF">2021-10-11T04:16:22Z</dcterms:modified>
</cp:coreProperties>
</file>