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Codes, Functions, Dispositions,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HOME 10-7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CLEAR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COURT 10-7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JAIL 10-7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UN-DISPATCH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ARRIVE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ASSIGN WRECKER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DISPLAY CLOSED SLIPS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RELEASE TIMER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ASSIST MOTORIST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HOSPITAL 10-7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CANCEL WRECKER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MAGISTRATE OFFICE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SYSTEM MASTER MENU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SELF DISPATCH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BACK-UP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NOTIFY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ENTRY (IN SLIP LOG SCREEN)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OFFICE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DISPATCH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TERMINATE SLIP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RELEASE TIMER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PRIMARY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10-57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Codes, Functions, Dispositions, Abbreviations</dc:title>
  <dcterms:created xsi:type="dcterms:W3CDTF">2021-10-11T04:16:57Z</dcterms:created>
  <dcterms:modified xsi:type="dcterms:W3CDTF">2021-10-11T04:16:57Z</dcterms:modified>
</cp:coreProperties>
</file>