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Codes &amp; Signals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10-23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Standby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Undesirable Person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Out of Service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Suspicious Person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 - Service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Okay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Signal 56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Negative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Duck Fecal Release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Whats Your Location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10-13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Lost Child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70C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Call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Disregard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Repeat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Expired Animal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10-6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Restroom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10-22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Can You Meet Me?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DFR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En Route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10-82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Accidental Fecal Release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10-7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Weather Update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Codes &amp; Signals </dc:title>
  <dcterms:created xsi:type="dcterms:W3CDTF">2021-10-11T04:17:26Z</dcterms:created>
  <dcterms:modified xsi:type="dcterms:W3CDTF">2021-10-11T04:17:26Z</dcterms:modified>
</cp:coreProperties>
</file>