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Codes and signals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call    </w:t>
      </w:r>
      <w:r>
        <w:t xml:space="preserve">   mobile    </w:t>
      </w:r>
      <w:r>
        <w:t xml:space="preserve">   suspicious vehicle    </w:t>
      </w:r>
      <w:r>
        <w:t xml:space="preserve">   gocart problem    </w:t>
      </w:r>
      <w:r>
        <w:t xml:space="preserve">   escort    </w:t>
      </w:r>
      <w:r>
        <w:t xml:space="preserve">   dead animal    </w:t>
      </w:r>
      <w:r>
        <w:t xml:space="preserve">   livestock    </w:t>
      </w:r>
      <w:r>
        <w:t xml:space="preserve">   radar    </w:t>
      </w:r>
      <w:r>
        <w:t xml:space="preserve">   out to eat    </w:t>
      </w:r>
      <w:r>
        <w:t xml:space="preserve">   runaway    </w:t>
      </w:r>
      <w:r>
        <w:t xml:space="preserve">   meet    </w:t>
      </w:r>
      <w:r>
        <w:t xml:space="preserve">   jail    </w:t>
      </w:r>
      <w:r>
        <w:t xml:space="preserve">   fire    </w:t>
      </w:r>
      <w:r>
        <w:t xml:space="preserve">   auto theft    </w:t>
      </w:r>
      <w:r>
        <w:t xml:space="preserve">   photographs    </w:t>
      </w:r>
      <w:r>
        <w:t xml:space="preserve">   confidential traffic    </w:t>
      </w:r>
      <w:r>
        <w:t xml:space="preserve">   witness    </w:t>
      </w:r>
      <w:r>
        <w:t xml:space="preserve">   gun    </w:t>
      </w:r>
      <w:r>
        <w:t xml:space="preserve">   prowler    </w:t>
      </w:r>
      <w:r>
        <w:t xml:space="preserve">   house check    </w:t>
      </w:r>
      <w:r>
        <w:t xml:space="preserve">   barking dog    </w:t>
      </w:r>
      <w:r>
        <w:t xml:space="preserve">   write down info    </w:t>
      </w:r>
      <w:r>
        <w:t xml:space="preserve">   drowning    </w:t>
      </w:r>
      <w:r>
        <w:t xml:space="preserve">   lost child    </w:t>
      </w:r>
      <w:r>
        <w:t xml:space="preserve">   coroner    </w:t>
      </w:r>
      <w:r>
        <w:t xml:space="preserve">   battery    </w:t>
      </w:r>
      <w:r>
        <w:t xml:space="preserve">   speeding    </w:t>
      </w:r>
      <w:r>
        <w:t xml:space="preserve">   repeat    </w:t>
      </w:r>
      <w:r>
        <w:t xml:space="preserve">   off duty    </w:t>
      </w:r>
      <w:r>
        <w:t xml:space="preserve">   unable to locate    </w:t>
      </w:r>
      <w:r>
        <w:t xml:space="preserve">   junk car    </w:t>
      </w:r>
      <w:r>
        <w:t xml:space="preserve">   special assignment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Codes and signals</dc:title>
  <dcterms:created xsi:type="dcterms:W3CDTF">2021-10-11T04:16:37Z</dcterms:created>
  <dcterms:modified xsi:type="dcterms:W3CDTF">2021-10-11T04:16:37Z</dcterms:modified>
</cp:coreProperties>
</file>