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Codes of Nonverbals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human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Cues that have specific, understood meanings that substitute for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powerful form of nonverbal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culture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more likely to make eye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keeps us warm, be within society's bounds and gives sense of one's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Nonverbal behaviors that help us satisfy a personal need; adapt to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Jewelry, tattoos, piercing, makeup, eyeglasses are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Nonverbal aspects of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human movements, gestures and posture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face is the exhibit gallery for our emotional displays.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Person's own guidelines or standards as to appropriate and inappropriate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the interaction or flow of communication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less likely to make eye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nonverbal cues that accompany verbal messages.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 of Nonverbals</dc:title>
  <dcterms:created xsi:type="dcterms:W3CDTF">2021-10-11T04:16:44Z</dcterms:created>
  <dcterms:modified xsi:type="dcterms:W3CDTF">2021-10-11T04:16:44Z</dcterms:modified>
</cp:coreProperties>
</file>