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ASW Torpedo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Attacking ship of Surface ASW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ASW weapon carrying Helo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Depth in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last transmission disclosed an essential element of frindly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Towed anti-acoustic torpedo noise maker which can be switched on/off whils streamed.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ASUW weapon - carrying 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Height of friendly A/C in thousands of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ASW Torpedo with GYro angled snake Search released and running on heading.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units may be required to prosecute an unidentified submarine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Unidentified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Track acting as a hostile for Exercise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Callsign for ACU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contact employing electronic or tactical deception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Activate daily changing of Call signs for current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Submarine depth in tens of 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Codewords Crossword</dc:title>
  <dcterms:created xsi:type="dcterms:W3CDTF">2021-10-11T04:17:44Z</dcterms:created>
  <dcterms:modified xsi:type="dcterms:W3CDTF">2021-10-11T04:17:44Z</dcterms:modified>
</cp:coreProperties>
</file>