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Codiac Transit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 is a form of bus fare.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 is responsible to take passengers from one location to the next.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is a place you can wait for the Codiac transport.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way of getting to a destination that is different than usual.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Internet connection.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Shopper's drug mart is an example of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 is the currency used when a person takes the public transportation system.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Check the ______ before going on the bus.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 is a system that transports passengers from one destination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is a person who ride the bus.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expires after 30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 is a way you can check where the bus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safe place to put your bike when you are riding the bus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Codiac Transit Crossword Puzzle</dc:title>
  <dcterms:created xsi:type="dcterms:W3CDTF">2021-10-11T04:16:40Z</dcterms:created>
  <dcterms:modified xsi:type="dcterms:W3CDTF">2021-10-11T04:16:40Z</dcterms:modified>
</cp:coreProperties>
</file>