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at an unknown variable and decide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Refining and improving your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sections of code or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mini-code or computer program with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of instruction for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computer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Information in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by step, ordered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and fixing a mistake in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Mistake in code</w:t>
            </w:r>
          </w:p>
        </w:tc>
      </w:tr>
    </w:tbl>
    <w:p>
      <w:pPr>
        <w:pStyle w:val="WordBankMedium"/>
      </w:pPr>
      <w:r>
        <w:t xml:space="preserve">   CONDITIONAL STATEMENT    </w:t>
      </w:r>
      <w:r>
        <w:t xml:space="preserve">   INPUT    </w:t>
      </w:r>
      <w:r>
        <w:t xml:space="preserve">   OUTPUT    </w:t>
      </w:r>
      <w:r>
        <w:t xml:space="preserve">   CODING    </w:t>
      </w:r>
      <w:r>
        <w:t xml:space="preserve">   ALGORITHM    </w:t>
      </w:r>
      <w:r>
        <w:t xml:space="preserve">   FUNCTION    </w:t>
      </w:r>
      <w:r>
        <w:t xml:space="preserve">   Looping    </w:t>
      </w:r>
      <w:r>
        <w:t xml:space="preserve">   ITERATING    </w:t>
      </w:r>
      <w:r>
        <w:t xml:space="preserve">   BUG    </w:t>
      </w:r>
      <w:r>
        <w:t xml:space="preserve">   DEBUG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Coding!</dc:title>
  <dcterms:created xsi:type="dcterms:W3CDTF">2021-10-11T04:17:03Z</dcterms:created>
  <dcterms:modified xsi:type="dcterms:W3CDTF">2021-10-11T04:17:03Z</dcterms:modified>
</cp:coreProperties>
</file>