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start    </w:t>
      </w:r>
      <w:r>
        <w:t xml:space="preserve">   bump    </w:t>
      </w:r>
      <w:r>
        <w:t xml:space="preserve">   error    </w:t>
      </w:r>
      <w:r>
        <w:t xml:space="preserve">   variable    </w:t>
      </w:r>
      <w:r>
        <w:t xml:space="preserve">   bug    </w:t>
      </w:r>
      <w:r>
        <w:t xml:space="preserve">   script    </w:t>
      </w:r>
      <w:r>
        <w:t xml:space="preserve">   scratch    </w:t>
      </w:r>
      <w:r>
        <w:t xml:space="preserve">   computer    </w:t>
      </w:r>
      <w:r>
        <w:t xml:space="preserve">   repeat    </w:t>
      </w:r>
      <w:r>
        <w:t xml:space="preserve">   pattern    </w:t>
      </w:r>
      <w:r>
        <w:t xml:space="preserve">   program    </w:t>
      </w:r>
      <w:r>
        <w:t xml:space="preserve">   title    </w:t>
      </w:r>
      <w:r>
        <w:t xml:space="preserve">   save    </w:t>
      </w:r>
      <w:r>
        <w:t xml:space="preserve">   loop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</dc:title>
  <dcterms:created xsi:type="dcterms:W3CDTF">2021-10-11T04:18:07Z</dcterms:created>
  <dcterms:modified xsi:type="dcterms:W3CDTF">2021-10-11T04:18:07Z</dcterms:modified>
</cp:coreProperties>
</file>