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MS MARIA    </w:t>
      </w:r>
      <w:r>
        <w:t xml:space="preserve">   ALGORITHM    </w:t>
      </w:r>
      <w:r>
        <w:t xml:space="preserve">   NASA    </w:t>
      </w:r>
      <w:r>
        <w:t xml:space="preserve">   SPACE TECHNOLOGY    </w:t>
      </w:r>
      <w:r>
        <w:t xml:space="preserve">   VIDEO GAMES    </w:t>
      </w:r>
      <w:r>
        <w:t xml:space="preserve">   WEBSITES    </w:t>
      </w:r>
      <w:r>
        <w:t xml:space="preserve">   ZEROES    </w:t>
      </w:r>
      <w:r>
        <w:t xml:space="preserve">   ONES    </w:t>
      </w:r>
      <w:r>
        <w:t xml:space="preserve">   SANDBOX    </w:t>
      </w:r>
      <w:r>
        <w:t xml:space="preserve">   IMAGES    </w:t>
      </w:r>
      <w:r>
        <w:t xml:space="preserve">   LANGUAGES    </w:t>
      </w:r>
      <w:r>
        <w:t xml:space="preserve">   COMPUTER SCIENCE    </w:t>
      </w:r>
      <w:r>
        <w:t xml:space="preserve">   TAGS    </w:t>
      </w:r>
      <w:r>
        <w:t xml:space="preserve">   BINARY CODE    </w:t>
      </w:r>
      <w:r>
        <w:t xml:space="preserve">   PARAGRAPHS    </w:t>
      </w:r>
      <w:r>
        <w:t xml:space="preserve">   HEADINGS    </w:t>
      </w:r>
      <w:r>
        <w:t xml:space="preserve">   JAVA SCRIPT    </w:t>
      </w:r>
      <w:r>
        <w:t xml:space="preserve">   CSS    </w:t>
      </w:r>
      <w:r>
        <w:t xml:space="preserve">   HTML    </w:t>
      </w:r>
      <w:r>
        <w:t xml:space="preserve">   BSD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Class</dc:title>
  <dcterms:created xsi:type="dcterms:W3CDTF">2021-10-11T04:17:25Z</dcterms:created>
  <dcterms:modified xsi:type="dcterms:W3CDTF">2021-10-11T04:17:25Z</dcterms:modified>
</cp:coreProperties>
</file>