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used in an 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 in IP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read about this guy.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Backslash-n is used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another name for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Creator of C++.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study of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optimized text editor.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language that goes with the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download things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LPTHW's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need for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will be a good brand.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basic language.</w:t>
            </w:r>
          </w:p>
        </w:tc>
      </w:tr>
    </w:tbl>
    <w:p>
      <w:pPr>
        <w:pStyle w:val="WordBankMedium"/>
      </w:pPr>
      <w:r>
        <w:t xml:space="preserve">   program    </w:t>
      </w:r>
      <w:r>
        <w:t xml:space="preserve">   compiler    </w:t>
      </w:r>
      <w:r>
        <w:t xml:space="preserve">   interpreter    </w:t>
      </w:r>
      <w:r>
        <w:t xml:space="preserve">   Javascript    </w:t>
      </w:r>
      <w:r>
        <w:t xml:space="preserve">   protocol    </w:t>
      </w:r>
      <w:r>
        <w:t xml:space="preserve">   Atom    </w:t>
      </w:r>
      <w:r>
        <w:t xml:space="preserve">   Djikstra    </w:t>
      </w:r>
      <w:r>
        <w:t xml:space="preserve">   computer    </w:t>
      </w:r>
      <w:r>
        <w:t xml:space="preserve">   Linux    </w:t>
      </w:r>
      <w:r>
        <w:t xml:space="preserve">   Zed Shaw    </w:t>
      </w:r>
      <w:r>
        <w:t xml:space="preserve">   Assembly    </w:t>
      </w:r>
      <w:r>
        <w:t xml:space="preserve">   cryptography    </w:t>
      </w:r>
      <w:r>
        <w:t xml:space="preserve">   newline    </w:t>
      </w:r>
      <w:r>
        <w:t xml:space="preserve">   internet    </w:t>
      </w:r>
      <w:r>
        <w:t xml:space="preserve">   Stroustrup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Crossword</dc:title>
  <dcterms:created xsi:type="dcterms:W3CDTF">2021-10-11T04:17:12Z</dcterms:created>
  <dcterms:modified xsi:type="dcterms:W3CDTF">2021-10-11T04:17:12Z</dcterms:modified>
</cp:coreProperties>
</file>