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codes are there for Diabetic Ulcer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Should you code an injury as initial or subsequent?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we code Borderline diagnosis as confirmed?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DDD of Lumbar with Radiculopathy  one code or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we code External Causes?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Screening codes should be coded first or second?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codes for Hypertensive  CKD stage 1 with Diabetic CKD?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"x" represent in a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both a stage of CKD and ESRD are documented, how many codes do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codes is there for the dx "Hypertensive Heart Disease with CHF"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 Crossword</dc:title>
  <dcterms:created xsi:type="dcterms:W3CDTF">2021-10-11T04:16:24Z</dcterms:created>
  <dcterms:modified xsi:type="dcterms:W3CDTF">2021-10-11T04:16:24Z</dcterms:modified>
</cp:coreProperties>
</file>