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Pixar movie Doug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 in an algorithm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instruction for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give information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right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get information out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algorithm that has been coded into something that can be run by a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doing something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and fixing problems in an algorithm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steps to finish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Instruction to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up 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Crossword Puzzle</dc:title>
  <dcterms:created xsi:type="dcterms:W3CDTF">2022-08-13T14:17:56Z</dcterms:created>
  <dcterms:modified xsi:type="dcterms:W3CDTF">2022-08-13T14:17:56Z</dcterms:modified>
</cp:coreProperties>
</file>