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Coding: Events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that causes something else to happen in a computer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performed by a user that causes a program to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pass back information, as a program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the text or webpage up, down, or sideways on a computer screen so that new parts of it appear as other parts disappear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allowing two-way communication between a computer and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uses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allow; to give power to or make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instructions that make up a computer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bit of code that listens for a discrete event and executes a given reaction when the event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instructions for a computer to follow so that it can do certain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Coding: Events </dc:title>
  <dcterms:created xsi:type="dcterms:W3CDTF">2021-10-11T04:16:36Z</dcterms:created>
  <dcterms:modified xsi:type="dcterms:W3CDTF">2021-10-11T04:16:36Z</dcterms:modified>
</cp:coreProperties>
</file>