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Coding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void loop    </w:t>
      </w:r>
      <w:r>
        <w:t xml:space="preserve">   resistor    </w:t>
      </w:r>
      <w:r>
        <w:t xml:space="preserve">   shield    </w:t>
      </w:r>
      <w:r>
        <w:t xml:space="preserve">   true    </w:t>
      </w:r>
      <w:r>
        <w:t xml:space="preserve">   sketch    </w:t>
      </w:r>
      <w:r>
        <w:t xml:space="preserve">   sensor    </w:t>
      </w:r>
      <w:r>
        <w:t xml:space="preserve">   port    </w:t>
      </w:r>
      <w:r>
        <w:t xml:space="preserve">   multimeter    </w:t>
      </w:r>
      <w:r>
        <w:t xml:space="preserve">   micrcontroller    </w:t>
      </w:r>
      <w:r>
        <w:t xml:space="preserve">   LOW    </w:t>
      </w:r>
      <w:r>
        <w:t xml:space="preserve">   HIGH    </w:t>
      </w:r>
      <w:r>
        <w:t xml:space="preserve">   integer    </w:t>
      </w:r>
      <w:r>
        <w:t xml:space="preserve">   hardware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Find-a-word</dc:title>
  <dcterms:created xsi:type="dcterms:W3CDTF">2021-10-11T04:17:38Z</dcterms:created>
  <dcterms:modified xsi:type="dcterms:W3CDTF">2021-10-11T04:17:38Z</dcterms:modified>
</cp:coreProperties>
</file>