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Coding 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Visual Basic    </w:t>
      </w:r>
      <w:r>
        <w:t xml:space="preserve">   Snowball    </w:t>
      </w:r>
      <w:r>
        <w:t xml:space="preserve">   SQL    </w:t>
      </w:r>
      <w:r>
        <w:t xml:space="preserve">   XML    </w:t>
      </w:r>
      <w:r>
        <w:t xml:space="preserve">   Blockly    </w:t>
      </w:r>
      <w:r>
        <w:t xml:space="preserve">   Apex    </w:t>
      </w:r>
      <w:r>
        <w:t xml:space="preserve">   HTML    </w:t>
      </w:r>
      <w:r>
        <w:t xml:space="preserve">   Scratch    </w:t>
      </w:r>
      <w:r>
        <w:t xml:space="preserve">   Python    </w:t>
      </w:r>
      <w:r>
        <w:t xml:space="preserve">   Java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 Languages</dc:title>
  <dcterms:created xsi:type="dcterms:W3CDTF">2021-10-11T04:18:00Z</dcterms:created>
  <dcterms:modified xsi:type="dcterms:W3CDTF">2021-10-11T04:18:00Z</dcterms:modified>
</cp:coreProperties>
</file>