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Coding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object    </w:t>
      </w:r>
      <w:r>
        <w:t xml:space="preserve">   class    </w:t>
      </w:r>
      <w:r>
        <w:t xml:space="preserve">   integer    </w:t>
      </w:r>
      <w:r>
        <w:t xml:space="preserve">   queue    </w:t>
      </w:r>
      <w:r>
        <w:t xml:space="preserve">   Stack    </w:t>
      </w:r>
      <w:r>
        <w:t xml:space="preserve">   Java    </w:t>
      </w:r>
      <w:r>
        <w:t xml:space="preserve">   Inheritance    </w:t>
      </w:r>
      <w:r>
        <w:t xml:space="preserve">   Python    </w:t>
      </w:r>
      <w:r>
        <w:t xml:space="preserve">   Variable    </w:t>
      </w:r>
      <w:r>
        <w:t xml:space="preserve">   Data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Coding Puzzle</dc:title>
  <dcterms:created xsi:type="dcterms:W3CDTF">2021-10-11T04:16:57Z</dcterms:created>
  <dcterms:modified xsi:type="dcterms:W3CDTF">2021-10-11T04:16:57Z</dcterms:modified>
</cp:coreProperties>
</file>