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Coding Reviews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Blockage of a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-32 is the modifier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 L01.0 is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suffix meaning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Medical term meaning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meaning for spitting up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Code F41.9 is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Code J12.9 is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-80 is the modifier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 layer of the heart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Code E55.0 is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Prefix meaning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medical term for absence of breathing</w:t>
            </w:r>
          </w:p>
        </w:tc>
      </w:tr>
    </w:tbl>
    <w:p>
      <w:pPr>
        <w:pStyle w:val="WordBankMedium"/>
      </w:pPr>
      <w:r>
        <w:t xml:space="preserve">   Assistant Surgeon    </w:t>
      </w:r>
      <w:r>
        <w:t xml:space="preserve">   Mandated    </w:t>
      </w:r>
      <w:r>
        <w:t xml:space="preserve">   Rickets    </w:t>
      </w:r>
      <w:r>
        <w:t xml:space="preserve">   Anxiety    </w:t>
      </w:r>
      <w:r>
        <w:t xml:space="preserve">   Impetigo    </w:t>
      </w:r>
      <w:r>
        <w:t xml:space="preserve">   Viral Pneumonia    </w:t>
      </w:r>
      <w:r>
        <w:t xml:space="preserve">   Apnea    </w:t>
      </w:r>
      <w:r>
        <w:t xml:space="preserve">   occlusion    </w:t>
      </w:r>
      <w:r>
        <w:t xml:space="preserve">   Poly    </w:t>
      </w:r>
      <w:r>
        <w:t xml:space="preserve">   Uria    </w:t>
      </w:r>
      <w:r>
        <w:t xml:space="preserve">   Trachea    </w:t>
      </w:r>
      <w:r>
        <w:t xml:space="preserve">   Hemoptysis    </w:t>
      </w:r>
      <w:r>
        <w:t xml:space="preserve">   Epicardium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 Reviews</dc:title>
  <dcterms:created xsi:type="dcterms:W3CDTF">2021-10-11T04:17:05Z</dcterms:created>
  <dcterms:modified xsi:type="dcterms:W3CDTF">2021-10-11T04:17:05Z</dcterms:modified>
</cp:coreProperties>
</file>