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Revision - Year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programming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rules or a process that is followed to solve a problem is known as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focusing on what is important and leaving out what is not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programming construct in which a decision is made based on whether a condition is met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coding a ___________________ is the name of a piece of data that can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taking a complex problem and breaking it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that can be used to check how an algorithim works to ensure there are no logic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computer based program often used in programming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programming construct in which there is a repetition of a process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 can be used in program design to aid understanding. It is a visual representation of a piece of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Revision - Year 8 </dc:title>
  <dcterms:created xsi:type="dcterms:W3CDTF">2021-10-11T04:18:04Z</dcterms:created>
  <dcterms:modified xsi:type="dcterms:W3CDTF">2021-10-11T04:18:04Z</dcterms:modified>
</cp:coreProperties>
</file>