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feature that comes in computer coding that allows you to test for errors in your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that allows you to run a section of code repeatedly or until told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international encoding standard for use with different languages and scripts where each letter, digit or symbol has an assigned numeric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you tell a computer to perform an action by writing instructions in the form of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a computer that converts our languages to binary.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coding that lets computer programming be performed at a higher abstraction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container that holds a single value, word or piece of information that you can use throughout a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coded features of a computer that helps it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language in which computers use to format and read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function that allows something else to happen when the condition in the statement is not true.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provide more information to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block of code that can be referenced by name to run the code it contains.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Java Script, Python and C++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people create instructions for computers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 coloured squares that are conveyed on screens, often making a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instructions that are followed to overcome or solve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individual 1’s and 0’s that are found in binary.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electronic device used for storing and processing data, typically in binary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application that you can interact with and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physical features of a computer that you can touch.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Terms</dc:title>
  <dcterms:created xsi:type="dcterms:W3CDTF">2021-12-17T03:39:25Z</dcterms:created>
  <dcterms:modified xsi:type="dcterms:W3CDTF">2021-12-17T03:39:25Z</dcterms:modified>
</cp:coreProperties>
</file>