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assigned to any item that is connected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information about someone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datatype that is a single character which can be a letter, number, or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representing information using only two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acts safely, responsibly, and respectfully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error in a program that prevents the program from running as expected.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Computers that exist only to provide things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data type that has two possible values: “true” and “false”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Information in a program that is meant for other programmers (or anyone reading the source code) and has no effect on the execution of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action that causes something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list of steps to finish a task. A set of instructions that can be performed with or without a computer. For example, the collection of steps to make a peanut butter and jelly sandwich is an algorithm.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detailed, yet readable, description of what a computer program or algorithm must do, expressed in languages that humans use naturally rather than in a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 chunks of information that have been carefully formed from larger chunks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Finding and fixing errors in programs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instructions (algorithms) that performs a specific task when executed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rules that defines the combinations of symbols that are considered to be a correctly structured document or fragment in that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or string (or other things to be named later) that can be stored in a variable or computed in an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wireless method of sending information using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construct that allows the repeated execution of segment of code until a terminating condition has been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that refers to a value. Stores a piece of data, and gives it a specific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instruction for the computer. Many commands put together make up algorithms and computer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finite sequence of characters (i.e., letters, numerals, symbols and punctuation marks)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used inside a function to refer to the value which was passed to it as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called a procedure. A named sequence of statements that performs some useful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data type that represents a positive or negative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to be entered into a computer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relatively easy-to-remember address for calling a web page (like www.code.org).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 a problem down into smaller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or more commands or algorithm(s) designed to be carried out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repetitive action or command typically created with programming loops.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Vocabulary</dc:title>
  <dcterms:created xsi:type="dcterms:W3CDTF">2021-10-11T04:16:34Z</dcterms:created>
  <dcterms:modified xsi:type="dcterms:W3CDTF">2021-10-11T04:16:34Z</dcterms:modified>
</cp:coreProperties>
</file>