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codes    </w:t>
      </w:r>
      <w:r>
        <w:t xml:space="preserve">   coding    </w:t>
      </w:r>
      <w:r>
        <w:t xml:space="preserve">   coding script    </w:t>
      </w:r>
      <w:r>
        <w:t xml:space="preserve">   computer    </w:t>
      </w:r>
      <w:r>
        <w:t xml:space="preserve">   elif    </w:t>
      </w:r>
      <w:r>
        <w:t xml:space="preserve">   print    </w:t>
      </w:r>
      <w:r>
        <w:t xml:space="preserve">   program    </w:t>
      </w:r>
      <w:r>
        <w:t xml:space="preserve">   pyscripter    </w:t>
      </w:r>
      <w:r>
        <w:t xml:space="preserve">   python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WordSearch</dc:title>
  <dcterms:created xsi:type="dcterms:W3CDTF">2021-10-11T04:16:19Z</dcterms:created>
  <dcterms:modified xsi:type="dcterms:W3CDTF">2021-10-11T04:16:19Z</dcterms:modified>
</cp:coreProperties>
</file>