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Coding Word Scramble</w:t>
      </w:r>
    </w:p>
    <w:p>
      <w:pPr>
        <w:pStyle w:val="Questions"/>
      </w:pPr>
      <w:r>
        <w:t xml:space="preserve">1. PALNSEMO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DAEITESB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USMLEC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SADIESE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DBLOO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IENORCEDN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NKSI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AYCGLDROOI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EAHTR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ENSBO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IRTREASE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LSEG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UESTIS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EEYS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NGOLREUOY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Coding Word Scramble</dc:title>
  <dcterms:created xsi:type="dcterms:W3CDTF">2021-10-11T04:16:42Z</dcterms:created>
  <dcterms:modified xsi:type="dcterms:W3CDTF">2021-10-11T04:16:42Z</dcterms:modified>
</cp:coreProperties>
</file>