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error in a program that prevents the program from running as expected.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doing something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computers and servers that are connected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Click your mouse button and hold as you move the mouse pointer to a new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instruction for the computer. Many commands put together make up algorithms and computer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Trying again and again, even when something is very hard.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Connected to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Finding and fixing problems in an algorithm or program.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steps to finish a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interlinked web pages on the World Wide Web.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come to learn how to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placeholder for a piece of information that can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 the mouse button.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algorithm that has been coded into something that can be run by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name you make up so that you can see or do things on a website, sometimes called a “screen name.”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that programmers create and use to tell a computer what to 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 Search</dc:title>
  <dcterms:created xsi:type="dcterms:W3CDTF">2021-10-11T04:17:09Z</dcterms:created>
  <dcterms:modified xsi:type="dcterms:W3CDTF">2021-10-11T04:17:09Z</dcterms:modified>
</cp:coreProperties>
</file>