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Edit    </w:t>
      </w:r>
      <w:r>
        <w:t xml:space="preserve">   Algorithm    </w:t>
      </w:r>
      <w:r>
        <w:t xml:space="preserve">   program    </w:t>
      </w:r>
      <w:r>
        <w:t xml:space="preserve">   loop    </w:t>
      </w:r>
      <w:r>
        <w:t xml:space="preserve">   else    </w:t>
      </w:r>
      <w:r>
        <w:t xml:space="preserve">   Event    </w:t>
      </w:r>
      <w:r>
        <w:t xml:space="preserve">   Action    </w:t>
      </w:r>
      <w:r>
        <w:t xml:space="preserve">   if statement    </w:t>
      </w:r>
      <w:r>
        <w:t xml:space="preserve">   Variable    </w:t>
      </w:r>
      <w:r>
        <w:t xml:space="preserve">   Object    </w:t>
      </w:r>
      <w:r>
        <w:t xml:space="preserve">   Sprite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 Search</dc:title>
  <dcterms:created xsi:type="dcterms:W3CDTF">2021-10-11T04:16:21Z</dcterms:created>
  <dcterms:modified xsi:type="dcterms:W3CDTF">2021-10-11T04:16:21Z</dcterms:modified>
</cp:coreProperties>
</file>