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Coding Words to Know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set of step-by-step instructions for how to do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programs that are written to respond quickly and take less memory and power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a conditional, something happens when the ____ condtion is met.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order in which things happen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 set of instructions is repeated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machine that can remember information and follow directions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_____________________ statements are what programmers code to get computers to react to different situations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writing a set of instructions in code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coding, this is a loop within a loop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a conditional, when an IF statement isn't met, the _________ action will run.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special language created by people to tell a computer what to do</w:t>
            </w:r>
          </w:p>
        </w:tc>
      </w:tr>
    </w:tbl>
    <w:p>
      <w:pPr>
        <w:pStyle w:val="WordBankSmall"/>
      </w:pPr>
      <w:r>
        <w:t xml:space="preserve">   computer    </w:t>
      </w:r>
      <w:r>
        <w:t xml:space="preserve">   code    </w:t>
      </w:r>
      <w:r>
        <w:t xml:space="preserve">   programming    </w:t>
      </w:r>
      <w:r>
        <w:t xml:space="preserve">   algorithm    </w:t>
      </w:r>
      <w:r>
        <w:t xml:space="preserve">   conditional    </w:t>
      </w:r>
      <w:r>
        <w:t xml:space="preserve">   efficient    </w:t>
      </w:r>
      <w:r>
        <w:t xml:space="preserve">   else    </w:t>
      </w:r>
      <w:r>
        <w:t xml:space="preserve">   IF    </w:t>
      </w:r>
      <w:r>
        <w:t xml:space="preserve">   loop    </w:t>
      </w:r>
      <w:r>
        <w:t xml:space="preserve">   nested    </w:t>
      </w:r>
      <w:r>
        <w:t xml:space="preserve">   sequence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Coding Words to Know</dc:title>
  <dcterms:created xsi:type="dcterms:W3CDTF">2021-10-11T04:17:36Z</dcterms:created>
  <dcterms:modified xsi:type="dcterms:W3CDTF">2021-10-11T04:17:36Z</dcterms:modified>
</cp:coreProperties>
</file>