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Coding and Logic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&gt;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&lt;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LINUX    </w:t>
      </w:r>
      <w:r>
        <w:t xml:space="preserve">   UNIX    </w:t>
      </w:r>
      <w:r>
        <w:t xml:space="preserve">   DDoS    </w:t>
      </w:r>
      <w:r>
        <w:t xml:space="preserve">   IPCONFIG    </w:t>
      </w:r>
      <w:r>
        <w:t xml:space="preserve">   DDL    </w:t>
      </w:r>
      <w:r>
        <w:t xml:space="preserve">   BACKUP    </w:t>
      </w:r>
      <w:r>
        <w:t xml:space="preserve">   X    </w:t>
      </w:r>
      <w:r>
        <w:t xml:space="preserve">   BITLOCKER    </w:t>
      </w:r>
      <w:r>
        <w:t xml:space="preserve">   &lt;&gt;    </w:t>
      </w:r>
      <w:r>
        <w:t xml:space="preserve">   JQUERY    </w:t>
      </w:r>
      <w:r>
        <w:t xml:space="preserve">   SQL    </w:t>
      </w:r>
      <w:r>
        <w:t xml:space="preserve">   BASE 8    </w:t>
      </w:r>
      <w:r>
        <w:t xml:space="preserve">   PHISHING    </w:t>
      </w:r>
      <w:r>
        <w:t xml:space="preserve">   SECURE SHELL    </w:t>
      </w:r>
      <w:r>
        <w:t xml:space="preserve">   FILE    </w:t>
      </w:r>
      <w:r>
        <w:t xml:space="preserve">   HASHING    </w:t>
      </w:r>
      <w:r>
        <w:t xml:space="preserve">   CLI    </w:t>
      </w:r>
      <w:r>
        <w:t xml:space="preserve">   TELNET    </w:t>
      </w:r>
      <w:r>
        <w:t xml:space="preserve">   PROTOCOLS    </w:t>
      </w:r>
      <w:r>
        <w:t xml:space="preserve">   BINARY    </w:t>
      </w:r>
      <w:r>
        <w:t xml:space="preserve">   PROGRAMMING    </w:t>
      </w:r>
      <w:r>
        <w:t xml:space="preserve">   CODE    </w:t>
      </w:r>
      <w:r>
        <w:t xml:space="preserve">   SDLC    </w:t>
      </w:r>
      <w:r>
        <w:t xml:space="preserve">   VISUAL BASIC    </w:t>
      </w:r>
      <w:r>
        <w:t xml:space="preserve">   PYTHON    </w:t>
      </w:r>
      <w:r>
        <w:t xml:space="preserve">   JAVA    </w:t>
      </w:r>
      <w:r>
        <w:t xml:space="preserve">   HTML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 and Logic</dc:title>
  <dcterms:created xsi:type="dcterms:W3CDTF">2021-10-11T04:16:49Z</dcterms:created>
  <dcterms:modified xsi:type="dcterms:W3CDTF">2021-10-11T04:16:49Z</dcterms:modified>
</cp:coreProperties>
</file>