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word scramble</w:t>
      </w:r>
    </w:p>
    <w:p>
      <w:pPr>
        <w:pStyle w:val="Questions"/>
      </w:pPr>
      <w:r>
        <w:t xml:space="preserve">1. HLORTMAGI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ECOD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TDAA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NUPIT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LEPIX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ONAMMDC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POLO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AORRPGM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BUG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BIVAARLE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PGGMOAMRINR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YOLLBKC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TREEAP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TPOUUT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CTNINSOALIOD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algorithm    </w:t>
      </w:r>
      <w:r>
        <w:t xml:space="preserve">   code    </w:t>
      </w:r>
      <w:r>
        <w:t xml:space="preserve">   data    </w:t>
      </w:r>
      <w:r>
        <w:t xml:space="preserve">   input    </w:t>
      </w:r>
      <w:r>
        <w:t xml:space="preserve">   pixel    </w:t>
      </w:r>
      <w:r>
        <w:t xml:space="preserve">   command    </w:t>
      </w:r>
      <w:r>
        <w:t xml:space="preserve">   loop    </w:t>
      </w:r>
      <w:r>
        <w:t xml:space="preserve">   program    </w:t>
      </w:r>
      <w:r>
        <w:t xml:space="preserve">   bug    </w:t>
      </w:r>
      <w:r>
        <w:t xml:space="preserve">   variable    </w:t>
      </w:r>
      <w:r>
        <w:t xml:space="preserve">   programming    </w:t>
      </w:r>
      <w:r>
        <w:t xml:space="preserve">   blockly    </w:t>
      </w:r>
      <w:r>
        <w:t xml:space="preserve">   repeat    </w:t>
      </w:r>
      <w:r>
        <w:t xml:space="preserve">   output    </w:t>
      </w:r>
      <w:r>
        <w:t xml:space="preserve">   conditionals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word scramble</dc:title>
  <dcterms:created xsi:type="dcterms:W3CDTF">2021-11-19T03:30:43Z</dcterms:created>
  <dcterms:modified xsi:type="dcterms:W3CDTF">2021-11-19T03:30:43Z</dcterms:modified>
</cp:coreProperties>
</file>