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CofC Crossword - General WBTS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National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Surrender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States of America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 off MS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Seige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CSA General in Vicksburg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CSA President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Lee's Right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President (first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CofC Crossword - General WBTS</dc:title>
  <dcterms:created xsi:type="dcterms:W3CDTF">2021-10-11T04:17:17Z</dcterms:created>
  <dcterms:modified xsi:type="dcterms:W3CDTF">2021-10-11T04:17:17Z</dcterms:modified>
</cp:coreProperties>
</file>