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CofC Matching - WBTS Hodgepodge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Confederate President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Abraham Lincoln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United States President during War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Battle of Fort Sumter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Confederate Capitol (for most of war)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William T. Sherman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U.S. Capitol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Richmond, Virginia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First Battle of the War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Jefferson Davis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Last Battle of the War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Battle of Palmito Ranch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Nickname was "Stonewall"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Washington, DC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Location of Surrender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Appomattox, Virginia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Nickname was "Uncle Billy"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Battle of Gettysburg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Bloodiest Battle of the War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Thomas J. Jackson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CofC Matching - WBTS Hodgepodge</dc:title>
  <dcterms:created xsi:type="dcterms:W3CDTF">2021-10-11T04:17:15Z</dcterms:created>
  <dcterms:modified xsi:type="dcterms:W3CDTF">2021-10-11T04:17:15Z</dcterms:modified>
</cp:coreProperties>
</file>