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CofC Scramble - Generals (Confederate)</w:t>
      </w:r>
    </w:p>
    <w:p>
      <w:pPr>
        <w:pStyle w:val="Questions"/>
      </w:pPr>
      <w:r>
        <w:t xml:space="preserve">1. EORTBR E. LEE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TONASEWLL JCAOKSN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ANARDBR E. EBE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BARTXON GABGR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HJON .C DBEGCRIKIRNE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JHNO ELLB OHDO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EABLTR SINEYD OOTNNHJS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SJOEHP .E TNJNOSHO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UHGITHFZ LEE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NEHPSET LIDL ELE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PIERRE GDBUERRAAE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CofC Scramble - Generals (Confederate)</dc:title>
  <dcterms:created xsi:type="dcterms:W3CDTF">2021-10-11T04:17:14Z</dcterms:created>
  <dcterms:modified xsi:type="dcterms:W3CDTF">2021-10-11T04:17:14Z</dcterms:modified>
</cp:coreProperties>
</file>