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CofC Word Search - Battles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Atlanta    </w:t>
      </w:r>
      <w:r>
        <w:t xml:space="preserve">   Chancellorsville    </w:t>
      </w:r>
      <w:r>
        <w:t xml:space="preserve">   Chattanooga    </w:t>
      </w:r>
      <w:r>
        <w:t xml:space="preserve">   Chickamauga    </w:t>
      </w:r>
      <w:r>
        <w:t xml:space="preserve">   Corinth    </w:t>
      </w:r>
      <w:r>
        <w:t xml:space="preserve">   Fort Sumter    </w:t>
      </w:r>
      <w:r>
        <w:t xml:space="preserve">   Franklin    </w:t>
      </w:r>
      <w:r>
        <w:t xml:space="preserve">   Fredericksburg    </w:t>
      </w:r>
      <w:r>
        <w:t xml:space="preserve">   Gettysburg    </w:t>
      </w:r>
      <w:r>
        <w:t xml:space="preserve">   Lee    </w:t>
      </w:r>
      <w:r>
        <w:t xml:space="preserve">   Manassas    </w:t>
      </w:r>
      <w:r>
        <w:t xml:space="preserve">   Mobile Bay    </w:t>
      </w:r>
      <w:r>
        <w:t xml:space="preserve">   Palmetto Ranch    </w:t>
      </w:r>
      <w:r>
        <w:t xml:space="preserve">   Pea Ridge    </w:t>
      </w:r>
      <w:r>
        <w:t xml:space="preserve">   Petersburg    </w:t>
      </w:r>
      <w:r>
        <w:t xml:space="preserve">   Raymond    </w:t>
      </w:r>
      <w:r>
        <w:t xml:space="preserve">   Sharpsburg    </w:t>
      </w:r>
      <w:r>
        <w:t xml:space="preserve">   Shiloh    </w:t>
      </w:r>
      <w:r>
        <w:t xml:space="preserve">   Vicksburg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CofC Word Search - Battles</dc:title>
  <dcterms:created xsi:type="dcterms:W3CDTF">2021-10-11T04:17:10Z</dcterms:created>
  <dcterms:modified xsi:type="dcterms:W3CDTF">2021-10-11T04:17:10Z</dcterms:modified>
</cp:coreProperties>
</file>