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cultivated plant for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Trademarked brand of Starbucks for iced, blended drinks with a creme base blended with ice and various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 country of cappuccino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Whiskey and cream added to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word for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black coffee made by forcing steam through ground coffee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word for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coffee shop in the US with first location in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Coffee served chilled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coffee consuming country per capita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 beverage incorporating chocolate/cocoa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exporter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coffee; also an island an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milk-like addition to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Hawaiian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coffee made with espresso and hot steamed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2021-10-11T04:17:59Z</dcterms:created>
  <dcterms:modified xsi:type="dcterms:W3CDTF">2021-10-11T04:17:59Z</dcterms:modified>
</cp:coreProperties>
</file>