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barista    </w:t>
      </w:r>
      <w:r>
        <w:t xml:space="preserve">   coffeemachine    </w:t>
      </w:r>
      <w:r>
        <w:t xml:space="preserve">   turkishcoffee    </w:t>
      </w:r>
      <w:r>
        <w:t xml:space="preserve">   colddripcoffee    </w:t>
      </w:r>
      <w:r>
        <w:t xml:space="preserve">   grouphead    </w:t>
      </w:r>
      <w:r>
        <w:t xml:space="preserve">   drip tray    </w:t>
      </w:r>
      <w:r>
        <w:t xml:space="preserve">   steam    </w:t>
      </w:r>
      <w:r>
        <w:t xml:space="preserve">   affogato    </w:t>
      </w:r>
      <w:r>
        <w:t xml:space="preserve">   icedcoffee    </w:t>
      </w:r>
      <w:r>
        <w:t xml:space="preserve">   frappe    </w:t>
      </w:r>
      <w:r>
        <w:t xml:space="preserve">   ristretto    </w:t>
      </w:r>
      <w:r>
        <w:t xml:space="preserve">   macchiato    </w:t>
      </w:r>
      <w:r>
        <w:t xml:space="preserve">   cappuchino    </w:t>
      </w:r>
      <w:r>
        <w:t xml:space="preserve">   beans    </w:t>
      </w:r>
      <w:r>
        <w:t xml:space="preserve">   green    </w:t>
      </w:r>
      <w:r>
        <w:t xml:space="preserve">   roasting    </w:t>
      </w:r>
      <w:r>
        <w:t xml:space="preserve">   arabica    </w:t>
      </w:r>
      <w:r>
        <w:t xml:space="preserve">   robusta    </w:t>
      </w:r>
      <w:r>
        <w:t xml:space="preserve">   flatwhite    </w:t>
      </w:r>
      <w:r>
        <w:t xml:space="preserve">   shortblack    </w:t>
      </w:r>
      <w:r>
        <w:t xml:space="preserve">   americano    </w:t>
      </w:r>
      <w:r>
        <w:t xml:space="preserve">   mocha    </w:t>
      </w:r>
      <w:r>
        <w:t xml:space="preserve">   expresso    </w:t>
      </w:r>
      <w:r>
        <w:t xml:space="preserve">   longblack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</dc:title>
  <dcterms:created xsi:type="dcterms:W3CDTF">2021-10-11T04:18:02Z</dcterms:created>
  <dcterms:modified xsi:type="dcterms:W3CDTF">2021-10-11T04:18:02Z</dcterms:modified>
</cp:coreProperties>
</file>