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Heaven    </w:t>
      </w:r>
      <w:r>
        <w:t xml:space="preserve">   Drip    </w:t>
      </w:r>
      <w:r>
        <w:t xml:space="preserve">   Beans    </w:t>
      </w:r>
      <w:r>
        <w:t xml:space="preserve">   Frenchpress    </w:t>
      </w:r>
      <w:r>
        <w:t xml:space="preserve">   Plunger    </w:t>
      </w:r>
      <w:r>
        <w:t xml:space="preserve">   Filter    </w:t>
      </w:r>
      <w:r>
        <w:t xml:space="preserve">   Hot    </w:t>
      </w:r>
      <w:r>
        <w:t xml:space="preserve">   Cup    </w:t>
      </w:r>
      <w:r>
        <w:t xml:space="preserve">   Cappuccino    </w:t>
      </w:r>
      <w:r>
        <w:t xml:space="preserve">   Latte    </w:t>
      </w:r>
      <w:r>
        <w:t xml:space="preserve">   Ethiopia    </w:t>
      </w:r>
      <w:r>
        <w:t xml:space="preserve">   Rwanda    </w:t>
      </w:r>
      <w:r>
        <w:t xml:space="preserve">   Tanzania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</dc:title>
  <dcterms:created xsi:type="dcterms:W3CDTF">2021-10-11T04:18:09Z</dcterms:created>
  <dcterms:modified xsi:type="dcterms:W3CDTF">2021-10-11T04:18:09Z</dcterms:modified>
</cp:coreProperties>
</file>