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Coffee Around the CampFire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pillow fight    </w:t>
      </w:r>
      <w:r>
        <w:t xml:space="preserve">   listersgottalist    </w:t>
      </w:r>
      <w:r>
        <w:t xml:space="preserve">   bingo    </w:t>
      </w:r>
      <w:r>
        <w:t xml:space="preserve">   playbook    </w:t>
      </w:r>
      <w:r>
        <w:t xml:space="preserve">   forums    </w:t>
      </w:r>
      <w:r>
        <w:t xml:space="preserve">   workshops    </w:t>
      </w:r>
      <w:r>
        <w:t xml:space="preserve">   crafting sessions    </w:t>
      </w:r>
      <w:r>
        <w:t xml:space="preserve">   hiking    </w:t>
      </w:r>
      <w:r>
        <w:t xml:space="preserve">   mess hall    </w:t>
      </w:r>
      <w:r>
        <w:t xml:space="preserve">   adirondack    </w:t>
      </w:r>
      <w:r>
        <w:t xml:space="preserve">   bunk beds    </w:t>
      </w:r>
      <w:r>
        <w:t xml:space="preserve">   cabin    </w:t>
      </w:r>
      <w:r>
        <w:t xml:space="preserve">   campers    </w:t>
      </w:r>
      <w:r>
        <w:t xml:space="preserve">   campfire    </w:t>
      </w:r>
      <w:r>
        <w:t xml:space="preserve">   coffee    </w:t>
      </w:r>
      <w:r>
        <w:t xml:space="preserve">   craft bag goodies    </w:t>
      </w:r>
      <w:r>
        <w:t xml:space="preserve">   crafting    </w:t>
      </w:r>
      <w:r>
        <w:t xml:space="preserve">   Crafty Club    </w:t>
      </w:r>
      <w:r>
        <w:t xml:space="preserve">   Faithful Life Club    </w:t>
      </w:r>
      <w:r>
        <w:t xml:space="preserve">   fireside friends    </w:t>
      </w:r>
      <w:r>
        <w:t xml:space="preserve">   flames    </w:t>
      </w:r>
      <w:r>
        <w:t xml:space="preserve">   friendship    </w:t>
      </w:r>
      <w:r>
        <w:t xml:space="preserve">   hotcocoa    </w:t>
      </w:r>
      <w:r>
        <w:t xml:space="preserve">   junk journal    </w:t>
      </w:r>
      <w:r>
        <w:t xml:space="preserve">   Late Night Crafty Club    </w:t>
      </w:r>
      <w:r>
        <w:t xml:space="preserve">   loungechair    </w:t>
      </w:r>
      <w:r>
        <w:t xml:space="preserve">   mesmerize    </w:t>
      </w:r>
      <w:r>
        <w:t xml:space="preserve">   mixed media    </w:t>
      </w:r>
      <w:r>
        <w:t xml:space="preserve">   Mr Crafty    </w:t>
      </w:r>
      <w:r>
        <w:t xml:space="preserve">   mugs    </w:t>
      </w:r>
      <w:r>
        <w:t xml:space="preserve">   papercrafting    </w:t>
      </w:r>
      <w:r>
        <w:t xml:space="preserve">   paperpunch    </w:t>
      </w:r>
      <w:r>
        <w:t xml:space="preserve">   Printables    </w:t>
      </w:r>
      <w:r>
        <w:t xml:space="preserve">   sleeping bag    </w:t>
      </w:r>
      <w:r>
        <w:t xml:space="preserve">   smores    </w:t>
      </w:r>
      <w:r>
        <w:t xml:space="preserve">   soda    </w:t>
      </w:r>
      <w:r>
        <w:t xml:space="preserve">   tea    </w:t>
      </w:r>
      <w:r>
        <w:t xml:space="preserve">   tents    </w:t>
      </w:r>
      <w:r>
        <w:t xml:space="preserve">   The Reset Girl    </w:t>
      </w:r>
      <w:r>
        <w:t xml:space="preserve">   wildlife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Coffee Around the CampFire</dc:title>
  <dcterms:created xsi:type="dcterms:W3CDTF">2021-10-11T04:17:54Z</dcterms:created>
  <dcterms:modified xsi:type="dcterms:W3CDTF">2021-10-11T04:17:54Z</dcterms:modified>
</cp:coreProperties>
</file>