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Break French Leçon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lawyer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work = je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= j'________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plumber (male,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Mexicaine food = la nourriture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hate dancing (no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hospital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the guitar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music = la musique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soccer = jouer _____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cinema = le cinéma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factory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Break French Leçon 7</dc:title>
  <dcterms:created xsi:type="dcterms:W3CDTF">2021-10-11T04:17:41Z</dcterms:created>
  <dcterms:modified xsi:type="dcterms:W3CDTF">2021-10-11T04:17:41Z</dcterms:modified>
</cp:coreProperties>
</file>